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Magnolia    </w:t>
      </w:r>
      <w:r>
        <w:t xml:space="preserve">   Marigold    </w:t>
      </w:r>
      <w:r>
        <w:t xml:space="preserve">   Lilac    </w:t>
      </w:r>
      <w:r>
        <w:t xml:space="preserve">   Irises    </w:t>
      </w:r>
      <w:r>
        <w:t xml:space="preserve">   Allium    </w:t>
      </w:r>
      <w:r>
        <w:t xml:space="preserve">   Larkspur    </w:t>
      </w:r>
      <w:r>
        <w:t xml:space="preserve">   Hosta    </w:t>
      </w:r>
      <w:r>
        <w:t xml:space="preserve">   Hollyhock    </w:t>
      </w:r>
      <w:r>
        <w:t xml:space="preserve">   Hyacinth    </w:t>
      </w:r>
      <w:r>
        <w:t xml:space="preserve">   Lilies    </w:t>
      </w:r>
      <w:r>
        <w:t xml:space="preserve">   Gardenia    </w:t>
      </w:r>
      <w:r>
        <w:t xml:space="preserve">   Freesia    </w:t>
      </w:r>
      <w:r>
        <w:t xml:space="preserve">   Dahlia    </w:t>
      </w:r>
      <w:r>
        <w:t xml:space="preserve">   Cornflower    </w:t>
      </w:r>
      <w:r>
        <w:t xml:space="preserve">   Calla Lily    </w:t>
      </w:r>
      <w:r>
        <w:t xml:space="preserve">   Cherry Blossom    </w:t>
      </w:r>
      <w:r>
        <w:t xml:space="preserve">   Begonia    </w:t>
      </w:r>
      <w:r>
        <w:t xml:space="preserve">   Azalea    </w:t>
      </w:r>
      <w:r>
        <w:t xml:space="preserve">   Crocus    </w:t>
      </w:r>
      <w:r>
        <w:t xml:space="preserve">   Daffadils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Flowers</dc:title>
  <dcterms:created xsi:type="dcterms:W3CDTF">2021-10-11T17:53:01Z</dcterms:created>
  <dcterms:modified xsi:type="dcterms:W3CDTF">2021-10-11T17:53:01Z</dcterms:modified>
</cp:coreProperties>
</file>