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Flowers</w:t>
      </w:r>
    </w:p>
    <w:p>
      <w:pPr>
        <w:pStyle w:val="Questions"/>
      </w:pPr>
      <w:r>
        <w:t xml:space="preserve">1. CRRHEY SSOBMOLS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IBREBTLTHUS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KBDSLECIU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ACNOIIARFL PYPPO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ORTGNSAH CHLALO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RREIEFRACCK TLNPA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ELRBAR UCACST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PPREUL LRCPKIY REPA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DETERS FEUNSWROL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LAPO DVREE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ESORTCEO UBHS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GUOASRA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ASUOHJ ERTE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ONWIDORO TEER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TDSERE ELBSLBEUL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NEGRAO SOSOLBSM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TLPISU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EBAVER TILA USCACT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19. YCIRKLP POPYP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IDRB FO IRPSEDAA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21. RTEESD LAVREDEN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22. OMNEL EETR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MLAFE USLKNEHCYOE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24. OETREPSA UACYC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25. ANNORSO ATWLACC EERT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Flowers</dc:title>
  <dcterms:created xsi:type="dcterms:W3CDTF">2021-10-11T17:53:04Z</dcterms:created>
  <dcterms:modified xsi:type="dcterms:W3CDTF">2021-10-11T17:53:04Z</dcterms:modified>
</cp:coreProperties>
</file>