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Thick, creamy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Egg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after-lunch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Summer &amp; winter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Castaway's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Laundry holder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the ___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Vegas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Cowardly, in the Wizard of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Long-tailed 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can't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or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Insatiable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 in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Kansas City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brass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Forward</dc:title>
  <dcterms:created xsi:type="dcterms:W3CDTF">2021-10-11T17:53:39Z</dcterms:created>
  <dcterms:modified xsi:type="dcterms:W3CDTF">2021-10-11T17:53:39Z</dcterms:modified>
</cp:coreProperties>
</file>