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peaceful    </w:t>
      </w:r>
      <w:r>
        <w:t xml:space="preserve">   active    </w:t>
      </w:r>
      <w:r>
        <w:t xml:space="preserve">   bright    </w:t>
      </w:r>
      <w:r>
        <w:t xml:space="preserve">   warm    </w:t>
      </w:r>
      <w:r>
        <w:t xml:space="preserve">   sunny    </w:t>
      </w:r>
      <w:r>
        <w:t xml:space="preserve">   joyful    </w:t>
      </w:r>
      <w:r>
        <w:t xml:space="preserve">   bee    </w:t>
      </w:r>
      <w:r>
        <w:t xml:space="preserve">   blooming    </w:t>
      </w:r>
      <w:r>
        <w:t xml:space="preserve">   spring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Forward</dc:title>
  <dcterms:created xsi:type="dcterms:W3CDTF">2021-10-11T17:53:07Z</dcterms:created>
  <dcterms:modified xsi:type="dcterms:W3CDTF">2021-10-11T17:53:07Z</dcterms:modified>
</cp:coreProperties>
</file>