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hold this in your hand while it is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these on your feet when it is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spring you plant flowers in a/your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Rebbitt, Rebbitt goes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comes out after 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rain and dirt mix they create: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April showers, bring May___________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flowers do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Jewish holiday in spring, during which we eat matzah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spring you fly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spring you roll around in the green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all the snow does when it gets hot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collect nectar from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unscramble: lenncagi  psrnig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to put these in the dirt in order to grow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spring especially people tend to have allergies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it rains these little creatures come out,  who are the little creatures?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Fun </dc:title>
  <dcterms:created xsi:type="dcterms:W3CDTF">2021-10-11T17:53:23Z</dcterms:created>
  <dcterms:modified xsi:type="dcterms:W3CDTF">2021-10-11T17:53:23Z</dcterms:modified>
</cp:coreProperties>
</file>