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awakening    </w:t>
      </w:r>
      <w:r>
        <w:t xml:space="preserve">   barefoot    </w:t>
      </w:r>
      <w:r>
        <w:t xml:space="preserve">   birds    </w:t>
      </w:r>
      <w:r>
        <w:t xml:space="preserve">   blossoming    </w:t>
      </w:r>
      <w:r>
        <w:t xml:space="preserve">   breezy    </w:t>
      </w:r>
      <w:r>
        <w:t xml:space="preserve">   budding    </w:t>
      </w:r>
      <w:r>
        <w:t xml:space="preserve">   degrees    </w:t>
      </w:r>
      <w:r>
        <w:t xml:space="preserve">   flipflops    </w:t>
      </w:r>
      <w:r>
        <w:t xml:space="preserve">   flowers    </w:t>
      </w:r>
      <w:r>
        <w:t xml:space="preserve">   fragrant    </w:t>
      </w:r>
      <w:r>
        <w:t xml:space="preserve">   grassy    </w:t>
      </w:r>
      <w:r>
        <w:t xml:space="preserve">   green    </w:t>
      </w:r>
      <w:r>
        <w:t xml:space="preserve">   happy    </w:t>
      </w:r>
      <w:r>
        <w:t xml:space="preserve">   healthy    </w:t>
      </w:r>
      <w:r>
        <w:t xml:space="preserve">   Icecream    </w:t>
      </w:r>
      <w:r>
        <w:t xml:space="preserve">   melting    </w:t>
      </w:r>
      <w:r>
        <w:t xml:space="preserve">   outdoor    </w:t>
      </w:r>
      <w:r>
        <w:t xml:space="preserve">   paddle    </w:t>
      </w:r>
      <w:r>
        <w:t xml:space="preserve">   pollen    </w:t>
      </w:r>
      <w:r>
        <w:t xml:space="preserve">   refreshing    </w:t>
      </w:r>
      <w:r>
        <w:t xml:space="preserve">   sand    </w:t>
      </w:r>
      <w:r>
        <w:t xml:space="preserve">   sea    </w:t>
      </w:r>
      <w:r>
        <w:t xml:space="preserve">   sneezing    </w:t>
      </w:r>
      <w:r>
        <w:t xml:space="preserve">   Spring    </w:t>
      </w:r>
      <w:r>
        <w:t xml:space="preserve">   sunshine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Fun</dc:title>
  <dcterms:created xsi:type="dcterms:W3CDTF">2021-10-11T17:53:16Z</dcterms:created>
  <dcterms:modified xsi:type="dcterms:W3CDTF">2021-10-11T17:53:16Z</dcterms:modified>
</cp:coreProperties>
</file>