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 Has Sprung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Bugs    </w:t>
      </w:r>
      <w:r>
        <w:t xml:space="preserve">   Garden    </w:t>
      </w:r>
      <w:r>
        <w:t xml:space="preserve">   Cloud    </w:t>
      </w:r>
      <w:r>
        <w:t xml:space="preserve">   Lily    </w:t>
      </w:r>
      <w:r>
        <w:t xml:space="preserve">   Kite    </w:t>
      </w:r>
      <w:r>
        <w:t xml:space="preserve">   Daffodil    </w:t>
      </w:r>
      <w:r>
        <w:t xml:space="preserve">   Buds    </w:t>
      </w:r>
      <w:r>
        <w:t xml:space="preserve">   Planting    </w:t>
      </w:r>
      <w:r>
        <w:t xml:space="preserve">   Bird    </w:t>
      </w:r>
      <w:r>
        <w:t xml:space="preserve">   Rain    </w:t>
      </w:r>
      <w:r>
        <w:t xml:space="preserve">   Worm    </w:t>
      </w:r>
      <w:r>
        <w:t xml:space="preserve">   Showers    </w:t>
      </w:r>
      <w:r>
        <w:t xml:space="preserve">   Sprout    </w:t>
      </w:r>
      <w:r>
        <w:t xml:space="preserve">   Spring    </w:t>
      </w:r>
      <w:r>
        <w:t xml:space="preserve">   Melt    </w:t>
      </w:r>
      <w:r>
        <w:t xml:space="preserve">   June    </w:t>
      </w:r>
      <w:r>
        <w:t xml:space="preserve">   Bloom    </w:t>
      </w:r>
      <w:r>
        <w:t xml:space="preserve">   Bunny    </w:t>
      </w:r>
      <w:r>
        <w:t xml:space="preserve">   Breeze    </w:t>
      </w:r>
      <w:r>
        <w:t xml:space="preserve">   Eggs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Has Sprung</dc:title>
  <dcterms:created xsi:type="dcterms:W3CDTF">2021-10-11T17:54:06Z</dcterms:created>
  <dcterms:modified xsi:type="dcterms:W3CDTF">2021-10-11T17:54:06Z</dcterms:modified>
</cp:coreProperties>
</file>