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Hoofstuk 1-6.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is Rudi se vriend?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het Rudi op sy wang?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Waaraan het die klappers vasgesit?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Wie is die hoofkarakter?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is Rudi se sportsoort?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Watter posisie speel Rudi in rugby?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 gebruik Steven om Riana skrik te 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 het Rudi gekry toe hy rugby gespeel het?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tipe vel het 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Waarin het Steven in getuimel?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Rudi se verjaarsdag geskenk?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Van wie hou Steven?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Agter wat kruip Rudi weg?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 watter sosiale media platform sit hulle die video?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Lize se haarkleur?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Van wie hou Rudi?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Wie is Rudi se suster?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Hoofstuk 1-6.</dc:title>
  <dcterms:created xsi:type="dcterms:W3CDTF">2021-10-11T17:54:08Z</dcterms:created>
  <dcterms:modified xsi:type="dcterms:W3CDTF">2021-10-11T17:54:08Z</dcterms:modified>
</cp:coreProperties>
</file>