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Spring Is Here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june    </w:t>
      </w:r>
      <w:r>
        <w:t xml:space="preserve">   april    </w:t>
      </w:r>
      <w:r>
        <w:t xml:space="preserve">   may    </w:t>
      </w:r>
      <w:r>
        <w:t xml:space="preserve">   umbrella    </w:t>
      </w:r>
      <w:r>
        <w:t xml:space="preserve">   bush    </w:t>
      </w:r>
      <w:r>
        <w:t xml:space="preserve">   mulch    </w:t>
      </w:r>
      <w:r>
        <w:t xml:space="preserve">   rain    </w:t>
      </w:r>
      <w:r>
        <w:t xml:space="preserve">   tractor    </w:t>
      </w:r>
      <w:r>
        <w:t xml:space="preserve">   fertilizer    </w:t>
      </w:r>
      <w:r>
        <w:t xml:space="preserve">   spade    </w:t>
      </w:r>
      <w:r>
        <w:t xml:space="preserve">   mower    </w:t>
      </w:r>
      <w:r>
        <w:t xml:space="preserve">   shovel    </w:t>
      </w:r>
      <w:r>
        <w:t xml:space="preserve">   planter    </w:t>
      </w:r>
      <w:r>
        <w:t xml:space="preserve">   water    </w:t>
      </w:r>
      <w:r>
        <w:t xml:space="preserve">   weed    </w:t>
      </w:r>
      <w:r>
        <w:t xml:space="preserve">   tree    </w:t>
      </w:r>
      <w:r>
        <w:t xml:space="preserve">   seed    </w:t>
      </w:r>
      <w:r>
        <w:t xml:space="preserve">   bloom    </w:t>
      </w:r>
      <w:r>
        <w:t xml:space="preserve">   grass    </w:t>
      </w:r>
      <w:r>
        <w:t xml:space="preserve">   Green    </w:t>
      </w:r>
      <w:r>
        <w:t xml:space="preserve">   Flower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 Is Here</dc:title>
  <dcterms:created xsi:type="dcterms:W3CDTF">2021-10-11T17:53:56Z</dcterms:created>
  <dcterms:modified xsi:type="dcterms:W3CDTF">2021-10-11T17:53:56Z</dcterms:modified>
</cp:coreProperties>
</file>