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Worms    </w:t>
      </w:r>
      <w:r>
        <w:t xml:space="preserve">   Warm    </w:t>
      </w:r>
      <w:r>
        <w:t xml:space="preserve">   Umbrella    </w:t>
      </w:r>
      <w:r>
        <w:t xml:space="preserve">   Tree    </w:t>
      </w:r>
      <w:r>
        <w:t xml:space="preserve">   Track    </w:t>
      </w:r>
      <w:r>
        <w:t xml:space="preserve">   Season    </w:t>
      </w:r>
      <w:r>
        <w:t xml:space="preserve">   Raincoats    </w:t>
      </w:r>
      <w:r>
        <w:t xml:space="preserve">   Rain Boots    </w:t>
      </w:r>
      <w:r>
        <w:t xml:space="preserve">   Rain    </w:t>
      </w:r>
      <w:r>
        <w:t xml:space="preserve">   Puddles    </w:t>
      </w:r>
      <w:r>
        <w:t xml:space="preserve">   Mud    </w:t>
      </w:r>
      <w:r>
        <w:t xml:space="preserve">   Leaves    </w:t>
      </w:r>
      <w:r>
        <w:t xml:space="preserve">   Insects    </w:t>
      </w:r>
      <w:r>
        <w:t xml:space="preserve">   Growth    </w:t>
      </w:r>
      <w:r>
        <w:t xml:space="preserve">   Grass    </w:t>
      </w:r>
      <w:r>
        <w:t xml:space="preserve">   Galoshes    </w:t>
      </w:r>
      <w:r>
        <w:t xml:space="preserve">   Flower    </w:t>
      </w:r>
      <w:r>
        <w:t xml:space="preserve">   Bud    </w:t>
      </w:r>
      <w:r>
        <w:t xml:space="preserve">   Blossom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</dc:title>
  <dcterms:created xsi:type="dcterms:W3CDTF">2021-10-11T17:52:31Z</dcterms:created>
  <dcterms:modified xsi:type="dcterms:W3CDTF">2021-10-11T17:52:31Z</dcterms:modified>
</cp:coreProperties>
</file>