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Spring Is In The Air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allegretto    </w:t>
      </w:r>
      <w:r>
        <w:t xml:space="preserve">   pastorale    </w:t>
      </w:r>
      <w:r>
        <w:t xml:space="preserve">   andante    </w:t>
      </w:r>
      <w:r>
        <w:t xml:space="preserve">   intermission    </w:t>
      </w:r>
      <w:r>
        <w:t xml:space="preserve">   presto    </w:t>
      </w:r>
      <w:r>
        <w:t xml:space="preserve">   spring    </w:t>
      </w:r>
      <w:r>
        <w:t xml:space="preserve">   cuckoo    </w:t>
      </w:r>
      <w:r>
        <w:t xml:space="preserve">   concerto    </w:t>
      </w:r>
      <w:r>
        <w:t xml:space="preserve">   orchestra    </w:t>
      </w:r>
      <w:r>
        <w:t xml:space="preserve">   allegro    </w:t>
      </w:r>
      <w:r>
        <w:t xml:space="preserve">   conductor    </w:t>
      </w:r>
      <w:r>
        <w:t xml:space="preserve">   violin    </w:t>
      </w:r>
      <w:r>
        <w:t xml:space="preserve">   symphony    </w:t>
      </w:r>
      <w:r>
        <w:t xml:space="preserve">   mendelssohn    </w:t>
      </w:r>
      <w:r>
        <w:t xml:space="preserve">   delius    </w:t>
      </w:r>
      <w:r>
        <w:t xml:space="preserve">   vivaldi    </w:t>
      </w:r>
      <w:r>
        <w:t xml:space="preserve">   beethoven    </w:t>
      </w:r>
      <w:r>
        <w:t xml:space="preserve">   summerford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Is In The Air</dc:title>
  <dcterms:created xsi:type="dcterms:W3CDTF">2021-10-11T17:53:31Z</dcterms:created>
  <dcterms:modified xsi:type="dcterms:W3CDTF">2021-10-11T17:53:31Z</dcterms:modified>
</cp:coreProperties>
</file>