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Newsletter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April Fool    </w:t>
      </w:r>
      <w:r>
        <w:t xml:space="preserve">   Awakening    </w:t>
      </w:r>
      <w:r>
        <w:t xml:space="preserve">   Beginnings    </w:t>
      </w:r>
      <w:r>
        <w:t xml:space="preserve">   Blossom    </w:t>
      </w:r>
      <w:r>
        <w:t xml:space="preserve">   Bunny    </w:t>
      </w:r>
      <w:r>
        <w:t xml:space="preserve">   Celebration    </w:t>
      </w:r>
      <w:r>
        <w:t xml:space="preserve">   Chicks    </w:t>
      </w:r>
      <w:r>
        <w:t xml:space="preserve">   Chocolate    </w:t>
      </w:r>
      <w:r>
        <w:t xml:space="preserve">   Cleaning    </w:t>
      </w:r>
      <w:r>
        <w:t xml:space="preserve">   Daffodils    </w:t>
      </w:r>
      <w:r>
        <w:t xml:space="preserve">   Dancing    </w:t>
      </w:r>
      <w:r>
        <w:t xml:space="preserve">   Easter    </w:t>
      </w:r>
      <w:r>
        <w:t xml:space="preserve">   Lambs    </w:t>
      </w:r>
      <w:r>
        <w:t xml:space="preserve">   May Day    </w:t>
      </w:r>
      <w:r>
        <w:t xml:space="preserve">   Maypole    </w:t>
      </w:r>
      <w:r>
        <w:t xml:space="preserve">   Ribbons    </w:t>
      </w:r>
      <w:r>
        <w:t xml:space="preserve">   Showers    </w:t>
      </w:r>
      <w:r>
        <w:t xml:space="preserve">   Snowdrop    </w:t>
      </w:r>
      <w:r>
        <w:t xml:space="preserve">   Sprouting    </w:t>
      </w:r>
      <w:r>
        <w:t xml:space="preserve">   Sun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Newsletter Wordsearch</dc:title>
  <dcterms:created xsi:type="dcterms:W3CDTF">2021-10-11T17:54:18Z</dcterms:created>
  <dcterms:modified xsi:type="dcterms:W3CDTF">2021-10-11T17:54:18Z</dcterms:modified>
</cp:coreProperties>
</file>