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RV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color water tank holds the sink water after it runs down the drain?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color water tank holds the toilet water in an RV after the toilet is flushed?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RVs are made by Tiffin &amp; Newmar?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a motor home driver create privacy (when parked) for those using the main living area behind the driver's seats?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sleeping space is commonly found in a motor home over the driver's cab?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major restrictions RVers using the National Park System need to be aware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seasoned RV travelers often take to help their RVs get stay even on uneven camp 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RV usually is usually placed on the bed of a truck &amp; often used for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RV do you pull with a pick-up truck?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feature do RVs often have that are expanded for more living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outdoor feature is often used to add a shaded space for relaxation?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RV Travel</dc:title>
  <dcterms:created xsi:type="dcterms:W3CDTF">2021-10-11T17:53:49Z</dcterms:created>
  <dcterms:modified xsi:type="dcterms:W3CDTF">2021-10-11T17:53:49Z</dcterms:modified>
</cp:coreProperties>
</file>