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Recreation</w:t>
      </w:r>
    </w:p>
    <w:p>
      <w:pPr>
        <w:pStyle w:val="Questions"/>
      </w:pPr>
      <w:r>
        <w:t xml:space="preserve">1. IWKGNAL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INNUNRG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KHORCBSAE IIDNGR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LILBKAKC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NIAGRED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IFNSHIG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NHIIGK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KGNIBI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MIISNWMG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ANOTGBI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Recreation</dc:title>
  <dcterms:created xsi:type="dcterms:W3CDTF">2021-10-11T17:53:02Z</dcterms:created>
  <dcterms:modified xsi:type="dcterms:W3CDTF">2021-10-11T17:53:02Z</dcterms:modified>
</cp:coreProperties>
</file>