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irrigate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blossom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shrivel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pollinate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Reflexive Verbs</dc:title>
  <dcterms:created xsi:type="dcterms:W3CDTF">2021-10-11T17:53:07Z</dcterms:created>
  <dcterms:modified xsi:type="dcterms:W3CDTF">2021-10-11T17:53:07Z</dcterms:modified>
</cp:coreProperties>
</file>