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Round Up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bandana    </w:t>
      </w:r>
      <w:r>
        <w:t xml:space="preserve">   BootHill    </w:t>
      </w:r>
      <w:r>
        <w:t xml:space="preserve">   buffalo    </w:t>
      </w:r>
      <w:r>
        <w:t xml:space="preserve">   campfire    </w:t>
      </w:r>
      <w:r>
        <w:t xml:space="preserve">   chaps    </w:t>
      </w:r>
      <w:r>
        <w:t xml:space="preserve">   cowboy    </w:t>
      </w:r>
      <w:r>
        <w:t xml:space="preserve">   cowgirl    </w:t>
      </w:r>
      <w:r>
        <w:t xml:space="preserve">   deputy    </w:t>
      </w:r>
      <w:r>
        <w:t xml:space="preserve">   DodgeCity    </w:t>
      </w:r>
      <w:r>
        <w:t xml:space="preserve">   horse    </w:t>
      </w:r>
      <w:r>
        <w:t xml:space="preserve">   horseshoe    </w:t>
      </w:r>
      <w:r>
        <w:t xml:space="preserve">   moustache    </w:t>
      </w:r>
      <w:r>
        <w:t xml:space="preserve">   prairie    </w:t>
      </w:r>
      <w:r>
        <w:t xml:space="preserve">   rattlesnake    </w:t>
      </w:r>
      <w:r>
        <w:t xml:space="preserve">   rope    </w:t>
      </w:r>
      <w:r>
        <w:t xml:space="preserve">   roundup    </w:t>
      </w:r>
      <w:r>
        <w:t xml:space="preserve">   saddle    </w:t>
      </w:r>
      <w:r>
        <w:t xml:space="preserve">   saloon    </w:t>
      </w:r>
      <w:r>
        <w:t xml:space="preserve">   sheriff    </w:t>
      </w:r>
      <w:r>
        <w:t xml:space="preserve">   shotgun    </w:t>
      </w:r>
      <w:r>
        <w:t xml:space="preserve">   sodhouse    </w:t>
      </w:r>
      <w:r>
        <w:t xml:space="preserve">   spurs    </w:t>
      </w:r>
      <w:r>
        <w:t xml:space="preserve">   stagecoach    </w:t>
      </w:r>
      <w:r>
        <w:t xml:space="preserve">   sunflowers    </w:t>
      </w:r>
      <w:r>
        <w:t xml:space="preserve">   tombstone    </w:t>
      </w:r>
      <w:r>
        <w:t xml:space="preserve">   trading post    </w:t>
      </w:r>
      <w:r>
        <w:t xml:space="preserve">   tumbleweed    </w:t>
      </w:r>
      <w:r>
        <w:t xml:space="preserve">   wagonwheel    </w:t>
      </w:r>
      <w:r>
        <w:t xml:space="preserve">   wheat    </w:t>
      </w:r>
      <w:r>
        <w:t xml:space="preserve">   wyattearp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Round Up 2015</dc:title>
  <dcterms:created xsi:type="dcterms:W3CDTF">2021-10-11T17:52:24Z</dcterms:created>
  <dcterms:modified xsi:type="dcterms:W3CDTF">2021-10-11T17:52:24Z</dcterms:modified>
</cp:coreProperties>
</file>