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Spring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play safe    </w:t>
      </w:r>
      <w:r>
        <w:t xml:space="preserve">   scooter    </w:t>
      </w:r>
      <w:r>
        <w:t xml:space="preserve">   roller blades    </w:t>
      </w:r>
      <w:r>
        <w:t xml:space="preserve">   skateboard    </w:t>
      </w:r>
      <w:r>
        <w:t xml:space="preserve">   knee pads    </w:t>
      </w:r>
      <w:r>
        <w:t xml:space="preserve">   dangerous    </w:t>
      </w:r>
      <w:r>
        <w:t xml:space="preserve">   fast water    </w:t>
      </w:r>
      <w:r>
        <w:t xml:space="preserve">   lightning    </w:t>
      </w:r>
      <w:r>
        <w:t xml:space="preserve">   never swim alone    </w:t>
      </w:r>
      <w:r>
        <w:t xml:space="preserve">   road signs    </w:t>
      </w:r>
      <w:r>
        <w:t xml:space="preserve">   sun hat    </w:t>
      </w:r>
      <w:r>
        <w:t xml:space="preserve">   trampoline net    </w:t>
      </w:r>
      <w:r>
        <w:t xml:space="preserve">   sun screen    </w:t>
      </w:r>
      <w:r>
        <w:t xml:space="preserve">   bike    </w:t>
      </w:r>
      <w:r>
        <w:t xml:space="preserve">   cars    </w:t>
      </w:r>
      <w:r>
        <w:t xml:space="preserve">   life jacket    </w:t>
      </w:r>
      <w:r>
        <w:t xml:space="preserve">   helmet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Safety</dc:title>
  <dcterms:created xsi:type="dcterms:W3CDTF">2021-10-11T17:52:45Z</dcterms:created>
  <dcterms:modified xsi:type="dcterms:W3CDTF">2021-10-11T17:52:45Z</dcterms:modified>
</cp:coreProperties>
</file>