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LEAF    </w:t>
      </w:r>
      <w:r>
        <w:t xml:space="preserve">   CYCLE    </w:t>
      </w:r>
      <w:r>
        <w:t xml:space="preserve">   BEES    </w:t>
      </w:r>
      <w:r>
        <w:t xml:space="preserve">   BIRDS    </w:t>
      </w:r>
      <w:r>
        <w:t xml:space="preserve">   FLOWER    </w:t>
      </w:r>
      <w:r>
        <w:t xml:space="preserve">   GROW    </w:t>
      </w:r>
      <w:r>
        <w:t xml:space="preserve">   LEAVES    </w:t>
      </w:r>
      <w:r>
        <w:t xml:space="preserve">   PETALS    </w:t>
      </w:r>
      <w:r>
        <w:t xml:space="preserve">   PLANT    </w:t>
      </w:r>
      <w:r>
        <w:t xml:space="preserve">   POLLEN    </w:t>
      </w:r>
      <w:r>
        <w:t xml:space="preserve">   POTTING SOIL    </w:t>
      </w:r>
      <w:r>
        <w:t xml:space="preserve">   ROOT HAIRS    </w:t>
      </w:r>
      <w:r>
        <w:t xml:space="preserve">   ROOTS    </w:t>
      </w:r>
      <w:r>
        <w:t xml:space="preserve">   SEEDS    </w:t>
      </w:r>
      <w:r>
        <w:t xml:space="preserve">   SOIL    </w:t>
      </w:r>
      <w:r>
        <w:t xml:space="preserve">   STEM    </w:t>
      </w:r>
      <w:r>
        <w:t xml:space="preserve">   SUN    </w:t>
      </w:r>
      <w:r>
        <w:t xml:space="preserve">   WATER    </w:t>
      </w:r>
      <w:r>
        <w:t xml:space="preserve">   WATERING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Science Vocabulary</dc:title>
  <dcterms:created xsi:type="dcterms:W3CDTF">2021-10-11T17:52:32Z</dcterms:created>
  <dcterms:modified xsi:type="dcterms:W3CDTF">2021-10-11T17:52:32Z</dcterms:modified>
</cp:coreProperties>
</file>