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Science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BEES    </w:t>
      </w:r>
      <w:r>
        <w:t xml:space="preserve">   BIRDS    </w:t>
      </w:r>
      <w:r>
        <w:t xml:space="preserve">   CONTAINER    </w:t>
      </w:r>
      <w:r>
        <w:t xml:space="preserve">   GROWTH    </w:t>
      </w:r>
      <w:r>
        <w:t xml:space="preserve">   LEAF    </w:t>
      </w:r>
      <w:r>
        <w:t xml:space="preserve">   LEAVES    </w:t>
      </w:r>
      <w:r>
        <w:t xml:space="preserve">   PETALS    </w:t>
      </w:r>
      <w:r>
        <w:t xml:space="preserve">   POLLEN    </w:t>
      </w:r>
      <w:r>
        <w:t xml:space="preserve">   POTTING SOIL    </w:t>
      </w:r>
      <w:r>
        <w:t xml:space="preserve">   ROOT    </w:t>
      </w:r>
      <w:r>
        <w:t xml:space="preserve">   ROOTHAIRS    </w:t>
      </w:r>
      <w:r>
        <w:t xml:space="preserve">   SOIL    </w:t>
      </w:r>
      <w:r>
        <w:t xml:space="preserve">   SPRING    </w:t>
      </w:r>
      <w:r>
        <w:t xml:space="preserve">   STEM    </w:t>
      </w:r>
      <w:r>
        <w:t xml:space="preserve">   SUN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Science Vocabulary</dc:title>
  <dcterms:created xsi:type="dcterms:W3CDTF">2021-10-11T17:52:35Z</dcterms:created>
  <dcterms:modified xsi:type="dcterms:W3CDTF">2021-10-11T17:52:35Z</dcterms:modified>
</cp:coreProperties>
</file>