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Spring    </w:t>
      </w:r>
      <w:r>
        <w:t xml:space="preserve">   Garden    </w:t>
      </w:r>
      <w:r>
        <w:t xml:space="preserve">   April    </w:t>
      </w:r>
      <w:r>
        <w:t xml:space="preserve">   Spring Break    </w:t>
      </w:r>
      <w:r>
        <w:t xml:space="preserve">   Easter    </w:t>
      </w:r>
      <w:r>
        <w:t xml:space="preserve">   May    </w:t>
      </w:r>
      <w:r>
        <w:t xml:space="preserve">   Bunny    </w:t>
      </w:r>
      <w:r>
        <w:t xml:space="preserve">   Lambs    </w:t>
      </w:r>
      <w:r>
        <w:t xml:space="preserve">   Lions    </w:t>
      </w:r>
      <w:r>
        <w:t xml:space="preserve">   Flowers    </w:t>
      </w:r>
      <w:r>
        <w:t xml:space="preserve">   Showers    </w:t>
      </w:r>
      <w:r>
        <w:t xml:space="preserve">   Buds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Search</dc:title>
  <dcterms:created xsi:type="dcterms:W3CDTF">2021-10-11T17:53:28Z</dcterms:created>
  <dcterms:modified xsi:type="dcterms:W3CDTF">2021-10-11T17:53:28Z</dcterms:modified>
</cp:coreProperties>
</file>