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flowers    </w:t>
      </w:r>
      <w:r>
        <w:t xml:space="preserve">   May    </w:t>
      </w:r>
      <w:r>
        <w:t xml:space="preserve">   April    </w:t>
      </w:r>
      <w:r>
        <w:t xml:space="preserve">   chicken    </w:t>
      </w:r>
      <w:r>
        <w:t xml:space="preserve">   frog    </w:t>
      </w:r>
      <w:r>
        <w:t xml:space="preserve">   green    </w:t>
      </w:r>
      <w:r>
        <w:t xml:space="preserve">   rainbow    </w:t>
      </w:r>
      <w:r>
        <w:t xml:space="preserve">   butterfly    </w:t>
      </w:r>
      <w:r>
        <w:t xml:space="preserve">   eggs    </w:t>
      </w:r>
      <w:r>
        <w:t xml:space="preserve">   showers    </w:t>
      </w:r>
      <w:r>
        <w:t xml:space="preserve">   daisy    </w:t>
      </w:r>
      <w:r>
        <w:t xml:space="preserve">   rose    </w:t>
      </w:r>
      <w:r>
        <w:t xml:space="preserve">   blossom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Search</dc:title>
  <dcterms:created xsi:type="dcterms:W3CDTF">2021-10-11T17:53:42Z</dcterms:created>
  <dcterms:modified xsi:type="dcterms:W3CDTF">2021-10-11T17:53:42Z</dcterms:modified>
</cp:coreProperties>
</file>