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Semester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Here, students were described as "teddy bears" and "sharks"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mastermind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war short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a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isn't allowed above the first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sports Sara Rose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 of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Lost in Semifinals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Lost in the AAIS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 of the "Emmas"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 or a Nuisance?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favorite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100% worth lining up at 12:00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Attacked 412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requirement at most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Won AAIS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lucky, these will be waiting for us at 7:45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Okonkwo's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Lost to Brearley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Semester</dc:title>
  <dcterms:created xsi:type="dcterms:W3CDTF">2021-10-11T17:53:46Z</dcterms:created>
  <dcterms:modified xsi:type="dcterms:W3CDTF">2021-10-11T17:53:46Z</dcterms:modified>
</cp:coreProperties>
</file>