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Semester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Choreographic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Rond de Jambe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Dégagé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Choreographic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Choreographic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Demi Plie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Choreographic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pirouette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 Battement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Grand Plie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 Croix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Choreographic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 Jete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Dedans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Dehors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Choreographic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Semester Final</dc:title>
  <dcterms:created xsi:type="dcterms:W3CDTF">2021-10-11T17:53:44Z</dcterms:created>
  <dcterms:modified xsi:type="dcterms:W3CDTF">2021-10-11T17:53:44Z</dcterms:modified>
</cp:coreProperties>
</file>