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Semester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extraordinarily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dishonest person or vagabond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devoid of freshness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resolutely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strongly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pulsate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criticize abusively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pleasant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attacks cherished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decorate with brilliant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persuade with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bitterness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keen practical sense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Semester Vocabulary</dc:title>
  <dcterms:created xsi:type="dcterms:W3CDTF">2021-10-11T17:52:41Z</dcterms:created>
  <dcterms:modified xsi:type="dcterms:W3CDTF">2021-10-11T17:52:41Z</dcterms:modified>
</cp:coreProperties>
</file>