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Semester Welcome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History Month is an annual celebration of achievements by African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target sport and recreational activity in which a player rolls a ball toward pins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National ______ Month was launched by Academy of American Poets in April.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______ American Heritage Month celebrated in May, due to finals, Kish represents in 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 of sport competition using video games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Kishwaukee College is committed to providing quality, affordable, education to all learners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Services provides free 24/7 online through tutor.com for many subjects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Supplemental resources to alleviate hunger and meet basic needs for Kish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month represents Women's History Month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Club-and-ball sport in which players use various clubs to hit balls into a series of holes on a course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Semester Welcome Week</dc:title>
  <dcterms:created xsi:type="dcterms:W3CDTF">2021-10-11T17:54:08Z</dcterms:created>
  <dcterms:modified xsi:type="dcterms:W3CDTF">2021-10-11T17:54:08Z</dcterms:modified>
</cp:coreProperties>
</file>