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Sight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INSIDE    </w:t>
      </w:r>
      <w:r>
        <w:t xml:space="preserve">   OUTSIDE    </w:t>
      </w:r>
      <w:r>
        <w:t xml:space="preserve">   MYSELF    </w:t>
      </w:r>
      <w:r>
        <w:t xml:space="preserve">   THOUGHT    </w:t>
      </w:r>
      <w:r>
        <w:t xml:space="preserve">   THINK    </w:t>
      </w:r>
      <w:r>
        <w:t xml:space="preserve">   THEY    </w:t>
      </w:r>
      <w:r>
        <w:t xml:space="preserve">   LEFT    </w:t>
      </w:r>
      <w:r>
        <w:t xml:space="preserve">   MONEY    </w:t>
      </w:r>
      <w:r>
        <w:t xml:space="preserve">   MORNING    </w:t>
      </w:r>
      <w:r>
        <w:t xml:space="preserve">   EVEN    </w:t>
      </w:r>
      <w:r>
        <w:t xml:space="preserve">   ALWAYS    </w:t>
      </w:r>
      <w:r>
        <w:t xml:space="preserve">   ANIMALS    </w:t>
      </w:r>
      <w:r>
        <w:t xml:space="preserve">   UPON    </w:t>
      </w:r>
      <w:r>
        <w:t xml:space="preserve">   UNTIL    </w:t>
      </w:r>
      <w:r>
        <w:t xml:space="preserve">   NIGHT    </w:t>
      </w:r>
      <w:r>
        <w:t xml:space="preserve">   FRIENDLY    </w:t>
      </w:r>
      <w:r>
        <w:t xml:space="preserve">   KNEW    </w:t>
      </w:r>
      <w:r>
        <w:t xml:space="preserve">   KNOW    </w:t>
      </w:r>
      <w:r>
        <w:t xml:space="preserve">   SOMETHING    </w:t>
      </w:r>
      <w:r>
        <w:t xml:space="preserve">   DONE    </w:t>
      </w:r>
      <w:r>
        <w:t xml:space="preserve">   RECYCLE    </w:t>
      </w:r>
      <w:r>
        <w:t xml:space="preserve">   THEIR    </w:t>
      </w:r>
      <w:r>
        <w:t xml:space="preserve">   THERE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Sight Word Search!</dc:title>
  <dcterms:created xsi:type="dcterms:W3CDTF">2021-10-11T17:53:19Z</dcterms:created>
  <dcterms:modified xsi:type="dcterms:W3CDTF">2021-10-11T17:53:19Z</dcterms:modified>
</cp:coreProperties>
</file>