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dramatic script writer. Upholds strong belief that men should dominate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weakness and nervousness. The action itself represents Natsuo not needing approval and standing up for what she believes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"route" that Natsuo must take in order to move up in life without the help of "the eleveator"or her husband.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nourishment; a source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represents Natsuo's rebirth. New love "blossoming" and old relationships falling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ups and downs of life and Natsuo's attempts to move up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terror and disruption and the inner struggle of Natsuo having to choose between success and her husband.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antagonist's career path. Represents how he wants to "write out" Natsuo's life for her to show that he is the dominant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Indicative of a change; Natsuo's rebirth after a fight with Yusuke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Introverted, shy, bashful. A protagonist willing to go against society's stereotypes of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Yusuke gives Natsuo the example of this woman with her 3rd husband. He compares her to a goose because of her talent and ability to provide riches.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</dc:title>
  <dcterms:created xsi:type="dcterms:W3CDTF">2021-10-11T17:53:46Z</dcterms:created>
  <dcterms:modified xsi:type="dcterms:W3CDTF">2021-10-11T17:53:46Z</dcterms:modified>
</cp:coreProperties>
</file>