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Storm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this the flowers will bloom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Rosellin's profession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went well for Natsuo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protagonist was drenched in this after taking the stairs.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apart of the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Natsuo was cast in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Natsuo's profession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Yasuke's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sunshine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would not work during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protagonist took these instead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standing while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their eyes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not supportive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next month after spring</w:t>
            </w:r>
          </w:p>
        </w:tc>
      </w:tr>
    </w:tbl>
    <w:p>
      <w:pPr>
        <w:pStyle w:val="WordBankLarge"/>
      </w:pPr>
      <w:r>
        <w:t xml:space="preserve">   elevator    </w:t>
      </w:r>
      <w:r>
        <w:t xml:space="preserve">   stairs    </w:t>
      </w:r>
      <w:r>
        <w:t xml:space="preserve">   storm    </w:t>
      </w:r>
      <w:r>
        <w:t xml:space="preserve">   Spring    </w:t>
      </w:r>
      <w:r>
        <w:t xml:space="preserve">   Water    </w:t>
      </w:r>
      <w:r>
        <w:t xml:space="preserve">   audition    </w:t>
      </w:r>
      <w:r>
        <w:t xml:space="preserve">   Natsuo     </w:t>
      </w:r>
      <w:r>
        <w:t xml:space="preserve">   acting    </w:t>
      </w:r>
      <w:r>
        <w:t xml:space="preserve">   Yusuke     </w:t>
      </w:r>
      <w:r>
        <w:t xml:space="preserve">   Spring Storm    </w:t>
      </w:r>
      <w:r>
        <w:t xml:space="preserve">   rain    </w:t>
      </w:r>
      <w:r>
        <w:t xml:space="preserve">   metaphor    </w:t>
      </w:r>
      <w:r>
        <w:t xml:space="preserve">   script writer    </w:t>
      </w:r>
      <w:r>
        <w:t xml:space="preserve">   director    </w:t>
      </w:r>
      <w:r>
        <w:t xml:space="preserve">   smoking    </w:t>
      </w:r>
      <w:r>
        <w:t xml:space="preserve">   musical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Storm </dc:title>
  <dcterms:created xsi:type="dcterms:W3CDTF">2021-10-11T17:53:57Z</dcterms:created>
  <dcterms:modified xsi:type="dcterms:W3CDTF">2021-10-11T17:53:57Z</dcterms:modified>
</cp:coreProperties>
</file>