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Storm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major role was Natsuo trying to get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summer life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the symbolic of her ups and down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spring storm refer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man doing as a manger at pg 338?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title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her husband wanted to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husband's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Midori passed on her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Natsuo doing while waiting for the Elevator?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rebirth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she climbing?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 this "can't a man be happy for her wife's success? refers?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the symbolic of her choice between success and her husband?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Storm</dc:title>
  <dcterms:created xsi:type="dcterms:W3CDTF">2021-10-11T17:53:59Z</dcterms:created>
  <dcterms:modified xsi:type="dcterms:W3CDTF">2021-10-11T17:53:59Z</dcterms:modified>
</cp:coreProperties>
</file>