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Storm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Rebirth and new 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Natsuo promised her husband that he could write the script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Natsou's 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Obstacles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 struggles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easy way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Yusuke's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start of her dream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struggles between Yusuke and Natsuo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marriage, Natsuo starts smoking standing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Encouraged her to move to a better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patriarchal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Pushed her to do her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Feminist actress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Storm </dc:title>
  <dcterms:created xsi:type="dcterms:W3CDTF">2021-10-11T17:54:25Z</dcterms:created>
  <dcterms:modified xsi:type="dcterms:W3CDTF">2021-10-11T17:54:25Z</dcterms:modified>
</cp:coreProperties>
</file>