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Yusuke wants to be this so they can succeed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control over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Hopes wife fails audition, sympathetic, shows dominance over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the ups and downs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Actress, wants to pursue dream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Represents the steps to their careers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Represents growth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started the conflict between Yusuke and Natsuo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Represents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Represents challenges faced in relationship, revitalization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Questions the strength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confidence, against Japanese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Married couple's relationship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Source of rebirth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Natsuo's dream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Represents nourishment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Storm</dc:title>
  <dcterms:created xsi:type="dcterms:W3CDTF">2021-11-25T03:35:09Z</dcterms:created>
  <dcterms:modified xsi:type="dcterms:W3CDTF">2021-11-25T03:35:09Z</dcterms:modified>
</cp:coreProperties>
</file>