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Easeful support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Natsuo doesn't usually do standing up but did twice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eyes locked when the play was over and they knew their marriage was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Yusuke drop the instant coffee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difficult path but was the alternative to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of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Script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summer life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Natsuo's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Natsuo audition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Natsuo's manager call her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clues, what season did this story occur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Director mentioned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 winds and slanted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seemed like it moved, always stuck on a different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that made Natsuo not want to take the stairs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</dc:title>
  <dcterms:created xsi:type="dcterms:W3CDTF">2021-11-29T03:38:23Z</dcterms:created>
  <dcterms:modified xsi:type="dcterms:W3CDTF">2021-11-29T03:38:23Z</dcterms:modified>
</cp:coreProperties>
</file>