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Storm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outdoors throughout the whole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broken throughout the story, stuck in the same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characters joy is accompanied by pain because of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his name is ironic to the way he acts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Rosalini's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Yusuke's dream is to write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Natsuo passing this set a conflict into motion between her and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sitting down to standing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Yusuke's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most intense conversation in the story, this was hot to help warm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 winds accompanied by slanted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that causes the intense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rain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Natsuo feels that this is an escsape from being her shy self as well as poor and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helps Natsuo get to where she's going faster, even though she deals with some weather.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 Crossword</dc:title>
  <dcterms:created xsi:type="dcterms:W3CDTF">2021-10-11T17:54:06Z</dcterms:created>
  <dcterms:modified xsi:type="dcterms:W3CDTF">2021-10-11T17:54:06Z</dcterms:modified>
</cp:coreProperties>
</file>