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Term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juxtaposition    </w:t>
      </w:r>
      <w:r>
        <w:t xml:space="preserve">   rhetorical question    </w:t>
      </w:r>
      <w:r>
        <w:t xml:space="preserve">   suspense    </w:t>
      </w:r>
      <w:r>
        <w:t xml:space="preserve">   rhyme    </w:t>
      </w:r>
      <w:r>
        <w:t xml:space="preserve">   newspaper    </w:t>
      </w:r>
      <w:r>
        <w:t xml:space="preserve">   irony    </w:t>
      </w:r>
      <w:r>
        <w:t xml:space="preserve">   tone    </w:t>
      </w:r>
      <w:r>
        <w:t xml:space="preserve">   autobiography    </w:t>
      </w:r>
      <w:r>
        <w:t xml:space="preserve">   alliteration    </w:t>
      </w:r>
      <w:r>
        <w:t xml:space="preserve">   purpose    </w:t>
      </w:r>
      <w:r>
        <w:t xml:space="preserve">   audience    </w:t>
      </w:r>
      <w:r>
        <w:t xml:space="preserve">   content    </w:t>
      </w:r>
      <w:r>
        <w:t xml:space="preserve">   persuade    </w:t>
      </w:r>
      <w:r>
        <w:t xml:space="preserve">   symbolism    </w:t>
      </w:r>
      <w:r>
        <w:t xml:space="preserve">   pun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Term Recap</dc:title>
  <dcterms:created xsi:type="dcterms:W3CDTF">2021-10-11T17:53:34Z</dcterms:created>
  <dcterms:modified xsi:type="dcterms:W3CDTF">2021-10-11T17:53:34Z</dcterms:modified>
</cp:coreProperties>
</file>