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Easter    </w:t>
      </w:r>
      <w:r>
        <w:t xml:space="preserve">   Flowers    </w:t>
      </w:r>
      <w:r>
        <w:t xml:space="preserve">   ocean    </w:t>
      </w:r>
      <w:r>
        <w:t xml:space="preserve">   outdoors    </w:t>
      </w:r>
      <w:r>
        <w:t xml:space="preserve">   palm trees    </w:t>
      </w:r>
      <w:r>
        <w:t xml:space="preserve">   sky    </w:t>
      </w:r>
      <w:r>
        <w:t xml:space="preserve">   Spring    </w:t>
      </w:r>
      <w:r>
        <w:t xml:space="preserve">   sunflower    </w:t>
      </w:r>
      <w:r>
        <w:t xml:space="preserve">   Sunshine    </w:t>
      </w:r>
      <w:r>
        <w:t xml:space="preserve">   trees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Theme</dc:title>
  <dcterms:created xsi:type="dcterms:W3CDTF">2021-10-11T17:54:12Z</dcterms:created>
  <dcterms:modified xsi:type="dcterms:W3CDTF">2021-10-11T17:54:12Z</dcterms:modified>
</cp:coreProperties>
</file>