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baseball    </w:t>
      </w:r>
      <w:r>
        <w:t xml:space="preserve">   bunnies    </w:t>
      </w:r>
      <w:r>
        <w:t xml:space="preserve">   candy    </w:t>
      </w:r>
      <w:r>
        <w:t xml:space="preserve">   Easter    </w:t>
      </w:r>
      <w:r>
        <w:t xml:space="preserve">   eggs    </w:t>
      </w:r>
      <w:r>
        <w:t xml:space="preserve">   flowers    </w:t>
      </w:r>
      <w:r>
        <w:t xml:space="preserve">   fun    </w:t>
      </w:r>
      <w:r>
        <w:t xml:space="preserve">   grass    </w:t>
      </w:r>
      <w:r>
        <w:t xml:space="preserve">   melt    </w:t>
      </w:r>
      <w:r>
        <w:t xml:space="preserve">   puddles    </w:t>
      </w:r>
      <w:r>
        <w:t xml:space="preserve">   rainbow    </w:t>
      </w:r>
      <w:r>
        <w:t xml:space="preserve">   sunshine    </w:t>
      </w:r>
      <w:r>
        <w:t xml:space="preserve">   tulip    </w:t>
      </w:r>
      <w:r>
        <w:t xml:space="preserve">   umbrella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Things</dc:title>
  <dcterms:created xsi:type="dcterms:W3CDTF">2021-10-11T17:52:27Z</dcterms:created>
  <dcterms:modified xsi:type="dcterms:W3CDTF">2021-10-11T17:52:27Z</dcterms:modified>
</cp:coreProperties>
</file>