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Spring Things</w:t>
      </w:r>
    </w:p>
    <w:p>
      <w:pPr>
        <w:pStyle w:val="Questions"/>
      </w:pPr>
      <w:r>
        <w:t xml:space="preserve">1. LYF TSEIK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EEWD 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UTC SSRAG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PYLA BLAL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LWEOFRS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NLOLPE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MBEUBL SBEE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RINA SMRSOT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RPNSIG ENACL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ATLNP RSEOLWF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Spring Things</dc:title>
  <dcterms:created xsi:type="dcterms:W3CDTF">2021-10-10T23:47:05Z</dcterms:created>
  <dcterms:modified xsi:type="dcterms:W3CDTF">2021-10-10T23:47:05Z</dcterms:modified>
</cp:coreProperties>
</file>