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Pancake topping comes from this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small frog makes a big noise.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Beautiful colored arch.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bright yellow flower is one of the first to arrive.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this on rainy spring days.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 this, to keep safe from the sun.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April 1st, better not to be a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toy soars in the wind.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sport that uses a bat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April showers bring May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Wiggly creatures found in the garden.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Things</dc:title>
  <dcterms:created xsi:type="dcterms:W3CDTF">2021-10-11T17:53:50Z</dcterms:created>
  <dcterms:modified xsi:type="dcterms:W3CDTF">2021-10-11T17:53:50Z</dcterms:modified>
</cp:coreProperties>
</file>