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grass    </w:t>
      </w:r>
      <w:r>
        <w:t xml:space="preserve">   sunny    </w:t>
      </w:r>
      <w:r>
        <w:t xml:space="preserve">   breeze    </w:t>
      </w:r>
      <w:r>
        <w:t xml:space="preserve">   blooming    </w:t>
      </w:r>
      <w:r>
        <w:t xml:space="preserve">   cool    </w:t>
      </w:r>
      <w:r>
        <w:t xml:space="preserve">   raindrops    </w:t>
      </w:r>
      <w:r>
        <w:t xml:space="preserve">   garden    </w:t>
      </w:r>
      <w:r>
        <w:t xml:space="preserve">   seeds    </w:t>
      </w:r>
      <w:r>
        <w:t xml:space="preserve">   plant    </w:t>
      </w:r>
      <w:r>
        <w:t xml:space="preserve">   grow    </w:t>
      </w:r>
      <w:r>
        <w:t xml:space="preserve">   warm    </w:t>
      </w:r>
      <w:r>
        <w:t xml:space="preserve">   sunshine    </w:t>
      </w:r>
      <w:r>
        <w:t xml:space="preserve">   flowers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2021-10-11T17:53:24Z</dcterms:created>
  <dcterms:modified xsi:type="dcterms:W3CDTF">2021-10-11T17:53:24Z</dcterms:modified>
</cp:coreProperties>
</file>