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soccer    </w:t>
      </w:r>
      <w:r>
        <w:t xml:space="preserve">   volleyball    </w:t>
      </w:r>
      <w:r>
        <w:t xml:space="preserve">   sand    </w:t>
      </w:r>
      <w:r>
        <w:t xml:space="preserve">   beaches    </w:t>
      </w:r>
      <w:r>
        <w:t xml:space="preserve">   roses    </w:t>
      </w:r>
      <w:r>
        <w:t xml:space="preserve">   blossom    </w:t>
      </w:r>
      <w:r>
        <w:t xml:space="preserve">   blooms    </w:t>
      </w:r>
      <w:r>
        <w:t xml:space="preserve">   rainbow    </w:t>
      </w:r>
      <w:r>
        <w:t xml:space="preserve">   clouds    </w:t>
      </w:r>
      <w:r>
        <w:t xml:space="preserve">   sunflower    </w:t>
      </w:r>
      <w:r>
        <w:t xml:space="preserve">   daisies    </w:t>
      </w:r>
      <w:r>
        <w:t xml:space="preserve">   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Time</dc:title>
  <dcterms:created xsi:type="dcterms:W3CDTF">2021-10-11T17:53:33Z</dcterms:created>
  <dcterms:modified xsi:type="dcterms:W3CDTF">2021-10-11T17:53:33Z</dcterms:modified>
</cp:coreProperties>
</file>