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Bees    </w:t>
      </w:r>
      <w:r>
        <w:t xml:space="preserve">   Birds    </w:t>
      </w:r>
      <w:r>
        <w:t xml:space="preserve">   Blossom    </w:t>
      </w:r>
      <w:r>
        <w:t xml:space="preserve">   Butterfly    </w:t>
      </w:r>
      <w:r>
        <w:t xml:space="preserve">   Cinco de Mayo    </w:t>
      </w:r>
      <w:r>
        <w:t xml:space="preserve">   Daffodils    </w:t>
      </w:r>
      <w:r>
        <w:t xml:space="preserve">   Easter    </w:t>
      </w:r>
      <w:r>
        <w:t xml:space="preserve">   Flowers    </w:t>
      </w:r>
      <w:r>
        <w:t xml:space="preserve">   Gentle breeze    </w:t>
      </w:r>
      <w:r>
        <w:t xml:space="preserve">   hayfever    </w:t>
      </w:r>
      <w:r>
        <w:t xml:space="preserve">   Ladybug    </w:t>
      </w:r>
      <w:r>
        <w:t xml:space="preserve">   March    </w:t>
      </w:r>
      <w:r>
        <w:t xml:space="preserve">   May    </w:t>
      </w:r>
      <w:r>
        <w:t xml:space="preserve">   Memorial Day    </w:t>
      </w:r>
      <w:r>
        <w:t xml:space="preserve">   Mother's Day    </w:t>
      </w:r>
      <w:r>
        <w:t xml:space="preserve">   New beginnings    </w:t>
      </w:r>
      <w:r>
        <w:t xml:space="preserve">   Rain    </w:t>
      </w:r>
      <w:r>
        <w:t xml:space="preserve">   Spring cleaning    </w:t>
      </w:r>
      <w:r>
        <w:t xml:space="preserve">   Sunshine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2021-10-11T17:52:51Z</dcterms:created>
  <dcterms:modified xsi:type="dcterms:W3CDTF">2021-10-11T17:52:51Z</dcterms:modified>
</cp:coreProperties>
</file>