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May    </w:t>
      </w:r>
      <w:r>
        <w:t xml:space="preserve">   Spring Break    </w:t>
      </w:r>
      <w:r>
        <w:t xml:space="preserve">   April    </w:t>
      </w:r>
      <w:r>
        <w:t xml:space="preserve">   Swimming    </w:t>
      </w:r>
      <w:r>
        <w:t xml:space="preserve">   Fun    </w:t>
      </w:r>
      <w:r>
        <w:t xml:space="preserve">   Butterfly    </w:t>
      </w:r>
      <w:r>
        <w:t xml:space="preserve">   Breeze    </w:t>
      </w:r>
      <w:r>
        <w:t xml:space="preserve">   Rain    </w:t>
      </w:r>
      <w:r>
        <w:t xml:space="preserve">   Cloud    </w:t>
      </w:r>
      <w:r>
        <w:t xml:space="preserve">   Sun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2021-10-11T17:52:35Z</dcterms:created>
  <dcterms:modified xsi:type="dcterms:W3CDTF">2021-10-11T17:52:35Z</dcterms:modified>
</cp:coreProperties>
</file>