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TULIP    </w:t>
      </w:r>
      <w:r>
        <w:t xml:space="preserve">   SPRING    </w:t>
      </w:r>
      <w:r>
        <w:t xml:space="preserve">   RAIN    </w:t>
      </w:r>
      <w:r>
        <w:t xml:space="preserve">   KITE    </w:t>
      </w:r>
      <w:r>
        <w:t xml:space="preserve">   GARDEN    </w:t>
      </w:r>
      <w:r>
        <w:t xml:space="preserve">   DAISIES    </w:t>
      </w:r>
      <w:r>
        <w:t xml:space="preserve">   SUNSHINE    </w:t>
      </w:r>
      <w:r>
        <w:t xml:space="preserve">   ROBIN    </w:t>
      </w:r>
      <w:r>
        <w:t xml:space="preserve">   PUDDLE    </w:t>
      </w:r>
      <w:r>
        <w:t xml:space="preserve">   GROW    </w:t>
      </w:r>
      <w:r>
        <w:t xml:space="preserve">   FLOWER    </w:t>
      </w:r>
      <w:r>
        <w:t xml:space="preserve">   BLOSSOM    </w:t>
      </w:r>
      <w:r>
        <w:t xml:space="preserve">   SUN    </w:t>
      </w:r>
      <w:r>
        <w:t xml:space="preserve">   RAINBOW    </w:t>
      </w:r>
      <w:r>
        <w:t xml:space="preserve">   PLANTING    </w:t>
      </w:r>
      <w:r>
        <w:t xml:space="preserve">   GREEN    </w:t>
      </w:r>
      <w:r>
        <w:t xml:space="preserve">   EASTER    </w:t>
      </w:r>
      <w:r>
        <w:t xml:space="preserve">   BIRDS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Time</dc:title>
  <dcterms:created xsi:type="dcterms:W3CDTF">2021-10-11T17:53:42Z</dcterms:created>
  <dcterms:modified xsi:type="dcterms:W3CDTF">2021-10-11T17:53:42Z</dcterms:modified>
</cp:coreProperties>
</file>