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 site that appears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Chickens lay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walking on __________________. Wa-oh!!!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flower that blooms in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buzzing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sheep.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use to stay dry in the 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source of a lot of people's allergies.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Springtime gives way to new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Flowers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month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It's ___________ it's pooring! The old man is snoring!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Eggs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flower that comes in many different colors and is a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Springtime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you start to see a lot of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chickens.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build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Nature's way of colorful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ducks.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cow.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Spring, snow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 of springtime.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holiday during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showers.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Third month of 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2021-10-11T17:53:39Z</dcterms:created>
  <dcterms:modified xsi:type="dcterms:W3CDTF">2021-10-11T17:53:39Z</dcterms:modified>
</cp:coreProperties>
</file>