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tall    </w:t>
      </w:r>
      <w:r>
        <w:t xml:space="preserve">   trees    </w:t>
      </w:r>
      <w:r>
        <w:t xml:space="preserve">   rain    </w:t>
      </w:r>
      <w:r>
        <w:t xml:space="preserve">   sky    </w:t>
      </w:r>
      <w:r>
        <w:t xml:space="preserve">   happy    </w:t>
      </w:r>
      <w:r>
        <w:t xml:space="preserve">   knees    </w:t>
      </w:r>
      <w:r>
        <w:t xml:space="preserve">   fun    </w:t>
      </w:r>
      <w:r>
        <w:t xml:space="preserve">   bugs    </w:t>
      </w:r>
      <w:r>
        <w:t xml:space="preserve">   fly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2021-10-11T17:54:19Z</dcterms:created>
  <dcterms:modified xsi:type="dcterms:W3CDTF">2021-10-11T17:54:19Z</dcterms:modified>
</cp:coreProperties>
</file>