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larva of a butterfly or moth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month in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pool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round beetles that are often red with black spots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bring food and a blanket to a park and sit on the grass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month of 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wakes up in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Easter _ _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baby 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bumble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birds that fly north in Spring; black, grey, and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you see sometimes after rain stops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day for pranks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shoes you wear in the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spring, farmers _ _ _ _ _ _ _ crops.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bugs have eight legs and spin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season after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_ _ _ _ _  blossom trees.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eggs eventually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can fly on a windy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use this to keep you dry from the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Spring _ _ _ _ _; vacation.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April showers bring May _ _ _ _ _ _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flowers _ _ _ _ _ in Spring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2021-10-11T17:53:02Z</dcterms:created>
  <dcterms:modified xsi:type="dcterms:W3CDTF">2021-10-11T17:53:02Z</dcterms:modified>
</cp:coreProperties>
</file>