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Time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Bubbles    </w:t>
      </w:r>
      <w:r>
        <w:t xml:space="preserve">   Fishing    </w:t>
      </w:r>
      <w:r>
        <w:t xml:space="preserve">   Picnic    </w:t>
      </w:r>
      <w:r>
        <w:t xml:space="preserve">   Art    </w:t>
      </w:r>
      <w:r>
        <w:t xml:space="preserve">   Read    </w:t>
      </w:r>
      <w:r>
        <w:t xml:space="preserve">   Crafts    </w:t>
      </w:r>
      <w:r>
        <w:t xml:space="preserve">   Park    </w:t>
      </w:r>
      <w:r>
        <w:t xml:space="preserve">   Bike    </w:t>
      </w:r>
      <w:r>
        <w:t xml:space="preserve">   Kite    </w:t>
      </w:r>
      <w:r>
        <w:t xml:space="preserve">   Hike    </w:t>
      </w:r>
      <w:r>
        <w:t xml:space="preserve">   Garden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 Activities</dc:title>
  <dcterms:created xsi:type="dcterms:W3CDTF">2021-10-11T17:53:16Z</dcterms:created>
  <dcterms:modified xsi:type="dcterms:W3CDTF">2021-10-11T17:53:16Z</dcterms:modified>
</cp:coreProperties>
</file>