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Spring Time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Not cold or hot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flower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month of Spring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On a windy you fly a 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brief fall of rain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Rain or Sun protection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small pool of water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season after winter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day for play tricks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month Mother's Day is in</w:t>
            </w:r>
          </w:p>
        </w:tc>
      </w:tr>
    </w:tbl>
    <w:p>
      <w:pPr>
        <w:pStyle w:val="WordBankLarge"/>
      </w:pPr>
      <w:r>
        <w:t xml:space="preserve">   Tulip    </w:t>
      </w:r>
      <w:r>
        <w:t xml:space="preserve">   Shower    </w:t>
      </w:r>
      <w:r>
        <w:t xml:space="preserve">   Puddle    </w:t>
      </w:r>
      <w:r>
        <w:t xml:space="preserve">   April Fools     </w:t>
      </w:r>
      <w:r>
        <w:t xml:space="preserve">   Spring     </w:t>
      </w:r>
      <w:r>
        <w:t xml:space="preserve">   April    </w:t>
      </w:r>
      <w:r>
        <w:t xml:space="preserve">   May    </w:t>
      </w:r>
      <w:r>
        <w:t xml:space="preserve">   Warm    </w:t>
      </w:r>
      <w:r>
        <w:t xml:space="preserve">   Kite    </w:t>
      </w:r>
      <w:r>
        <w:t xml:space="preserve">   Umbrella 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Spring Time Crossword</dc:title>
  <dcterms:created xsi:type="dcterms:W3CDTF">2021-10-11T17:54:17Z</dcterms:created>
  <dcterms:modified xsi:type="dcterms:W3CDTF">2021-10-11T17:54:17Z</dcterms:modified>
</cp:coreProperties>
</file>