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Time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APRIL    </w:t>
      </w:r>
      <w:r>
        <w:t xml:space="preserve">   BASEBALL    </w:t>
      </w:r>
      <w:r>
        <w:t xml:space="preserve">   BIKES    </w:t>
      </w:r>
      <w:r>
        <w:t xml:space="preserve">   EASTER    </w:t>
      </w:r>
      <w:r>
        <w:t xml:space="preserve">   FLOWERS    </w:t>
      </w:r>
      <w:r>
        <w:t xml:space="preserve">   KITES    </w:t>
      </w:r>
      <w:r>
        <w:t xml:space="preserve">   MAY    </w:t>
      </w:r>
      <w:r>
        <w:t xml:space="preserve">   MEMORIALDAY    </w:t>
      </w:r>
      <w:r>
        <w:t xml:space="preserve">   MOTHERSDAY    </w:t>
      </w:r>
      <w:r>
        <w:t xml:space="preserve">   RAIN    </w:t>
      </w:r>
      <w:r>
        <w:t xml:space="preserve">   SHOWERS    </w:t>
      </w:r>
      <w:r>
        <w:t xml:space="preserve">   SPRINGBREAK    </w:t>
      </w:r>
      <w:r>
        <w:t xml:space="preserve">   SUNSHINE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 Fun!</dc:title>
  <dcterms:created xsi:type="dcterms:W3CDTF">2021-10-11T17:53:55Z</dcterms:created>
  <dcterms:modified xsi:type="dcterms:W3CDTF">2021-10-11T17:53:55Z</dcterms:modified>
</cp:coreProperties>
</file>