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Time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YOUNG    </w:t>
      </w:r>
      <w:r>
        <w:t xml:space="preserve">   WARMING    </w:t>
      </w:r>
      <w:r>
        <w:t xml:space="preserve">   SPROUTING    </w:t>
      </w:r>
      <w:r>
        <w:t xml:space="preserve">   SHOWERS    </w:t>
      </w:r>
      <w:r>
        <w:t xml:space="preserve">   RAINY    </w:t>
      </w:r>
      <w:r>
        <w:t xml:space="preserve">   PLAYING    </w:t>
      </w:r>
      <w:r>
        <w:t xml:space="preserve">   OUTDOORS    </w:t>
      </w:r>
      <w:r>
        <w:t xml:space="preserve">   NEWBORN    </w:t>
      </w:r>
      <w:r>
        <w:t xml:space="preserve">   MAGNIFICENT    </w:t>
      </w:r>
      <w:r>
        <w:t xml:space="preserve">   LIGHT    </w:t>
      </w:r>
      <w:r>
        <w:t xml:space="preserve">   JOYFUL    </w:t>
      </w:r>
      <w:r>
        <w:t xml:space="preserve">   SPIRINGTIME    </w:t>
      </w:r>
      <w:r>
        <w:t xml:space="preserve">   HATCHING    </w:t>
      </w:r>
      <w:r>
        <w:t xml:space="preserve">   FLOWERS    </w:t>
      </w:r>
      <w:r>
        <w:t xml:space="preserve">   ENJOYABLE    </w:t>
      </w:r>
      <w:r>
        <w:t xml:space="preserve">   DELIGHTFUL    </w:t>
      </w:r>
      <w:r>
        <w:t xml:space="preserve">   COLORFUL    </w:t>
      </w:r>
      <w:r>
        <w:t xml:space="preserve">   BUTTERFLY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Time Words</dc:title>
  <dcterms:created xsi:type="dcterms:W3CDTF">2021-10-11T17:52:58Z</dcterms:created>
  <dcterms:modified xsi:type="dcterms:W3CDTF">2021-10-11T17:52:58Z</dcterms:modified>
</cp:coreProperties>
</file>